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7556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5408292849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196842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суммой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9rplc-2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7556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